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492CC" w14:textId="29537273" w:rsidR="00AF10FB" w:rsidRPr="00ED046A" w:rsidRDefault="00334331" w:rsidP="00ED046A">
      <w:pPr>
        <w:pStyle w:val="1"/>
        <w:ind w:left="-567"/>
        <w:jc w:val="center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ED046A">
        <w:rPr>
          <w:rFonts w:ascii="Arial" w:hAnsi="Arial" w:cs="Arial"/>
          <w:color w:val="000000" w:themeColor="text1"/>
          <w:sz w:val="22"/>
          <w:szCs w:val="22"/>
          <w:lang w:val="ru-RU"/>
        </w:rPr>
        <w:t>КОММЕРЧЕСКИЙ АКТ</w:t>
      </w:r>
      <w:r w:rsidR="00ED046A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 w:rsidRPr="00ED046A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о повреждении </w:t>
      </w:r>
      <w:r w:rsidR="00A34BAA">
        <w:rPr>
          <w:rFonts w:ascii="Arial" w:hAnsi="Arial" w:cs="Arial"/>
          <w:color w:val="000000" w:themeColor="text1"/>
          <w:sz w:val="22"/>
          <w:szCs w:val="22"/>
          <w:lang w:val="ru-RU"/>
        </w:rPr>
        <w:t>(порче)</w:t>
      </w:r>
      <w:r w:rsidRPr="00ED046A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груза</w:t>
      </w:r>
      <w:r w:rsidR="00ED046A">
        <w:rPr>
          <w:rFonts w:ascii="Arial" w:hAnsi="Arial" w:cs="Arial"/>
          <w:color w:val="000000" w:themeColor="text1"/>
          <w:sz w:val="22"/>
          <w:szCs w:val="22"/>
          <w:lang w:val="ru-RU"/>
        </w:rPr>
        <w:br/>
      </w:r>
    </w:p>
    <w:p w14:paraId="68906B0B" w14:textId="0AD281DA" w:rsidR="00AF10FB" w:rsidRPr="00ED046A" w:rsidRDefault="00334331" w:rsidP="00ED046A">
      <w:pPr>
        <w:ind w:left="-567"/>
        <w:rPr>
          <w:rFonts w:ascii="Arial" w:hAnsi="Arial" w:cs="Arial"/>
          <w:color w:val="000000" w:themeColor="text1"/>
          <w:sz w:val="22"/>
          <w:lang w:val="ru-RU"/>
        </w:rPr>
      </w:pPr>
      <w:r w:rsidRPr="00ED046A">
        <w:rPr>
          <w:rFonts w:ascii="Arial" w:hAnsi="Arial" w:cs="Arial"/>
          <w:color w:val="000000" w:themeColor="text1"/>
          <w:sz w:val="22"/>
          <w:lang w:val="ru-RU"/>
        </w:rPr>
        <w:t xml:space="preserve">г. </w:t>
      </w:r>
      <w:r w:rsidR="00ED046A" w:rsidRPr="00ED046A">
        <w:rPr>
          <w:rFonts w:cs="Times New Roman"/>
          <w:color w:val="000000" w:themeColor="text1"/>
          <w:lang w:val="ru-RU"/>
        </w:rPr>
        <w:t>Якутск</w:t>
      </w:r>
      <w:r w:rsidR="00ED046A">
        <w:rPr>
          <w:rFonts w:cs="Times New Roman"/>
          <w:color w:val="000000" w:themeColor="text1"/>
          <w:lang w:val="ru-RU"/>
        </w:rPr>
        <w:t xml:space="preserve">                               </w:t>
      </w:r>
      <w:r w:rsidR="00ED046A" w:rsidRPr="00ED046A">
        <w:rPr>
          <w:rFonts w:cs="Times New Roman"/>
          <w:color w:val="000000" w:themeColor="text1"/>
          <w:lang w:val="ru-RU"/>
        </w:rPr>
        <w:t xml:space="preserve">           </w:t>
      </w:r>
      <w:r w:rsidR="00ED046A">
        <w:rPr>
          <w:rFonts w:cs="Times New Roman"/>
          <w:color w:val="000000" w:themeColor="text1"/>
          <w:lang w:val="ru-RU"/>
        </w:rPr>
        <w:t xml:space="preserve">   </w:t>
      </w:r>
      <w:r w:rsidRPr="00ED046A">
        <w:rPr>
          <w:rFonts w:ascii="Arial" w:hAnsi="Arial" w:cs="Arial"/>
          <w:color w:val="000000" w:themeColor="text1"/>
          <w:sz w:val="22"/>
          <w:lang w:val="ru-RU"/>
        </w:rPr>
        <w:t>Время __</w:t>
      </w:r>
      <w:r w:rsidR="00ED046A" w:rsidRPr="00ED046A">
        <w:rPr>
          <w:rFonts w:ascii="Arial" w:hAnsi="Arial" w:cs="Arial"/>
          <w:color w:val="000000" w:themeColor="text1"/>
          <w:sz w:val="22"/>
          <w:lang w:val="ru-RU"/>
        </w:rPr>
        <w:t>_</w:t>
      </w:r>
      <w:r w:rsidRPr="00ED046A">
        <w:rPr>
          <w:rFonts w:ascii="Arial" w:hAnsi="Arial" w:cs="Arial"/>
          <w:color w:val="000000" w:themeColor="text1"/>
          <w:sz w:val="22"/>
          <w:lang w:val="ru-RU"/>
        </w:rPr>
        <w:t>_ ч. __</w:t>
      </w:r>
      <w:r w:rsidR="00ED046A" w:rsidRPr="00ED046A">
        <w:rPr>
          <w:rFonts w:ascii="Arial" w:hAnsi="Arial" w:cs="Arial"/>
          <w:color w:val="000000" w:themeColor="text1"/>
          <w:sz w:val="22"/>
          <w:lang w:val="ru-RU"/>
        </w:rPr>
        <w:t>_</w:t>
      </w:r>
      <w:r w:rsidRPr="00ED046A">
        <w:rPr>
          <w:rFonts w:ascii="Arial" w:hAnsi="Arial" w:cs="Arial"/>
          <w:color w:val="000000" w:themeColor="text1"/>
          <w:sz w:val="22"/>
          <w:lang w:val="ru-RU"/>
        </w:rPr>
        <w:t xml:space="preserve">_ мин.    </w:t>
      </w:r>
      <w:r w:rsidR="00ED046A" w:rsidRPr="00ED046A">
        <w:rPr>
          <w:rFonts w:ascii="Arial" w:hAnsi="Arial" w:cs="Arial"/>
          <w:color w:val="000000" w:themeColor="text1"/>
          <w:sz w:val="22"/>
          <w:lang w:val="ru-RU"/>
        </w:rPr>
        <w:t xml:space="preserve">                      </w:t>
      </w:r>
      <w:r w:rsidRPr="00ED046A">
        <w:rPr>
          <w:rFonts w:ascii="Arial" w:hAnsi="Arial" w:cs="Arial"/>
          <w:color w:val="000000" w:themeColor="text1"/>
          <w:sz w:val="22"/>
          <w:lang w:val="ru-RU"/>
        </w:rPr>
        <w:t xml:space="preserve">Дата: </w:t>
      </w:r>
      <w:r w:rsidR="00ED046A" w:rsidRPr="00ED046A">
        <w:rPr>
          <w:rFonts w:ascii="Arial" w:hAnsi="Arial" w:cs="Arial"/>
          <w:color w:val="FF0000"/>
          <w:sz w:val="22"/>
          <w:lang w:val="ru-RU"/>
        </w:rPr>
        <w:t>[дата (сегодня)]</w:t>
      </w:r>
    </w:p>
    <w:tbl>
      <w:tblPr>
        <w:tblStyle w:val="aff0"/>
        <w:tblW w:w="10207" w:type="dxa"/>
        <w:tblInd w:w="-601" w:type="dxa"/>
        <w:tblLook w:val="04A0" w:firstRow="1" w:lastRow="0" w:firstColumn="1" w:lastColumn="0" w:noHBand="0" w:noVBand="1"/>
      </w:tblPr>
      <w:tblGrid>
        <w:gridCol w:w="4320"/>
        <w:gridCol w:w="5887"/>
      </w:tblGrid>
      <w:tr w:rsidR="00ED046A" w:rsidRPr="00ED046A" w14:paraId="2EDDABDE" w14:textId="77777777" w:rsidTr="00ED046A">
        <w:tc>
          <w:tcPr>
            <w:tcW w:w="4320" w:type="dxa"/>
          </w:tcPr>
          <w:p w14:paraId="07677997" w14:textId="77777777" w:rsidR="00AF10FB" w:rsidRPr="00ED046A" w:rsidRDefault="00334331" w:rsidP="00ED046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proofErr w:type="spellStart"/>
            <w:r w:rsidRPr="00ED046A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Раздел</w:t>
            </w:r>
            <w:proofErr w:type="spellEnd"/>
          </w:p>
        </w:tc>
        <w:tc>
          <w:tcPr>
            <w:tcW w:w="5887" w:type="dxa"/>
          </w:tcPr>
          <w:p w14:paraId="27B03B3F" w14:textId="77777777" w:rsidR="00AF10FB" w:rsidRPr="00ED046A" w:rsidRDefault="00334331" w:rsidP="00ED046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proofErr w:type="spellStart"/>
            <w:r w:rsidRPr="00ED046A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Заполнение</w:t>
            </w:r>
            <w:proofErr w:type="spellEnd"/>
          </w:p>
        </w:tc>
      </w:tr>
      <w:tr w:rsidR="00ED046A" w:rsidRPr="00ED046A" w14:paraId="63C336B8" w14:textId="77777777" w:rsidTr="00A34BAA">
        <w:trPr>
          <w:trHeight w:val="20"/>
        </w:trPr>
        <w:tc>
          <w:tcPr>
            <w:tcW w:w="4320" w:type="dxa"/>
            <w:vAlign w:val="center"/>
          </w:tcPr>
          <w:p w14:paraId="09171E2C" w14:textId="54D271FD" w:rsidR="00AF10FB" w:rsidRPr="00512C75" w:rsidRDefault="00334331" w:rsidP="00ED046A">
            <w:pPr>
              <w:rPr>
                <w:rFonts w:ascii="Arial" w:hAnsi="Arial" w:cs="Arial"/>
                <w:color w:val="000000" w:themeColor="text1"/>
                <w:sz w:val="22"/>
                <w:lang w:val="ru-RU"/>
              </w:rPr>
            </w:pPr>
            <w:r w:rsidRPr="00512C75">
              <w:rPr>
                <w:rFonts w:ascii="Arial" w:hAnsi="Arial" w:cs="Arial"/>
                <w:color w:val="000000" w:themeColor="text1"/>
                <w:sz w:val="22"/>
                <w:lang w:val="ru-RU"/>
              </w:rPr>
              <w:t>1. Наименование перевозчика</w:t>
            </w:r>
            <w:r w:rsidR="00512C75">
              <w:rPr>
                <w:rFonts w:ascii="Arial" w:hAnsi="Arial" w:cs="Arial"/>
                <w:color w:val="000000" w:themeColor="text1"/>
                <w:sz w:val="22"/>
                <w:lang w:val="ru-RU"/>
              </w:rPr>
              <w:t xml:space="preserve">, </w:t>
            </w:r>
            <w:r w:rsidR="00264357">
              <w:rPr>
                <w:rFonts w:ascii="Arial" w:hAnsi="Arial" w:cs="Arial"/>
                <w:color w:val="000000" w:themeColor="text1"/>
                <w:sz w:val="22"/>
                <w:lang w:val="ru-RU"/>
              </w:rPr>
              <w:t xml:space="preserve">гос. </w:t>
            </w:r>
            <w:r w:rsidR="00512C75">
              <w:rPr>
                <w:rFonts w:ascii="Arial" w:hAnsi="Arial" w:cs="Arial"/>
                <w:color w:val="000000" w:themeColor="text1"/>
                <w:sz w:val="22"/>
                <w:lang w:val="ru-RU"/>
              </w:rPr>
              <w:t>номер транспортного средства</w:t>
            </w:r>
          </w:p>
        </w:tc>
        <w:tc>
          <w:tcPr>
            <w:tcW w:w="5887" w:type="dxa"/>
            <w:vAlign w:val="center"/>
          </w:tcPr>
          <w:p w14:paraId="56ED2C24" w14:textId="79620C21" w:rsidR="00AF10FB" w:rsidRPr="00512C75" w:rsidRDefault="00ED046A" w:rsidP="00ED046A">
            <w:pPr>
              <w:rPr>
                <w:rFonts w:ascii="Arial" w:hAnsi="Arial" w:cs="Arial"/>
                <w:color w:val="000000" w:themeColor="text1"/>
                <w:sz w:val="22"/>
                <w:lang w:val="ru-RU"/>
              </w:rPr>
            </w:pPr>
            <w:r w:rsidRPr="00A34BAA">
              <w:rPr>
                <w:rFonts w:ascii="Arial" w:hAnsi="Arial" w:cs="Arial"/>
                <w:color w:val="FF0000"/>
                <w:sz w:val="22"/>
                <w:lang w:val="ru-RU"/>
              </w:rPr>
              <w:t>[Перевозчик по Рейсу - контрагент] [ИНН]</w:t>
            </w:r>
            <w:r w:rsidR="00512C75">
              <w:rPr>
                <w:rFonts w:ascii="Arial" w:hAnsi="Arial" w:cs="Arial"/>
                <w:color w:val="FF0000"/>
                <w:sz w:val="22"/>
                <w:lang w:val="ru-RU"/>
              </w:rPr>
              <w:br/>
            </w:r>
            <w:r w:rsidR="00512C75" w:rsidRPr="00512C75">
              <w:rPr>
                <w:rFonts w:ascii="Arial" w:hAnsi="Arial" w:cs="Arial"/>
                <w:color w:val="FF0000"/>
                <w:sz w:val="22"/>
                <w:lang w:val="ru-RU"/>
              </w:rPr>
              <w:t>[</w:t>
            </w:r>
            <w:r w:rsidR="00512C75">
              <w:rPr>
                <w:rFonts w:ascii="Arial" w:hAnsi="Arial" w:cs="Arial"/>
                <w:color w:val="FF0000"/>
                <w:sz w:val="22"/>
                <w:lang w:val="ru-RU"/>
              </w:rPr>
              <w:t xml:space="preserve">гос. </w:t>
            </w:r>
            <w:r w:rsidR="00512C75" w:rsidRPr="00512C75">
              <w:rPr>
                <w:rFonts w:ascii="Arial" w:hAnsi="Arial" w:cs="Arial"/>
                <w:color w:val="FF0000"/>
                <w:sz w:val="22"/>
                <w:lang w:val="ru-RU"/>
              </w:rPr>
              <w:t>номер авто из Рейса]</w:t>
            </w:r>
          </w:p>
        </w:tc>
      </w:tr>
      <w:tr w:rsidR="00ED046A" w:rsidRPr="00ED046A" w14:paraId="2A046ED6" w14:textId="77777777" w:rsidTr="00A34BAA">
        <w:trPr>
          <w:trHeight w:val="20"/>
        </w:trPr>
        <w:tc>
          <w:tcPr>
            <w:tcW w:w="4320" w:type="dxa"/>
            <w:vAlign w:val="center"/>
          </w:tcPr>
          <w:p w14:paraId="53172249" w14:textId="77777777" w:rsidR="00AF10FB" w:rsidRPr="00ED046A" w:rsidRDefault="00334331" w:rsidP="00ED046A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ED046A">
              <w:rPr>
                <w:rFonts w:ascii="Arial" w:hAnsi="Arial" w:cs="Arial"/>
                <w:color w:val="000000" w:themeColor="text1"/>
                <w:sz w:val="22"/>
              </w:rPr>
              <w:t xml:space="preserve">2. </w:t>
            </w:r>
            <w:proofErr w:type="spellStart"/>
            <w:r w:rsidRPr="00ED046A">
              <w:rPr>
                <w:rFonts w:ascii="Arial" w:hAnsi="Arial" w:cs="Arial"/>
                <w:color w:val="000000" w:themeColor="text1"/>
                <w:sz w:val="22"/>
              </w:rPr>
              <w:t>Акт</w:t>
            </w:r>
            <w:proofErr w:type="spellEnd"/>
            <w:r w:rsidRPr="00ED046A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proofErr w:type="spellStart"/>
            <w:r w:rsidRPr="00ED046A">
              <w:rPr>
                <w:rFonts w:ascii="Arial" w:hAnsi="Arial" w:cs="Arial"/>
                <w:color w:val="000000" w:themeColor="text1"/>
                <w:sz w:val="22"/>
              </w:rPr>
              <w:t>составлен</w:t>
            </w:r>
            <w:proofErr w:type="spellEnd"/>
          </w:p>
        </w:tc>
        <w:tc>
          <w:tcPr>
            <w:tcW w:w="5887" w:type="dxa"/>
            <w:vAlign w:val="center"/>
          </w:tcPr>
          <w:p w14:paraId="398B2482" w14:textId="230ACD7B" w:rsidR="00AF10FB" w:rsidRPr="00A34BAA" w:rsidRDefault="00ED046A" w:rsidP="00ED046A">
            <w:pPr>
              <w:rPr>
                <w:rFonts w:ascii="Arial" w:hAnsi="Arial" w:cs="Arial"/>
                <w:color w:val="000000" w:themeColor="text1"/>
                <w:sz w:val="22"/>
                <w:lang w:val="ru-RU"/>
              </w:rPr>
            </w:pPr>
            <w:r w:rsidRPr="00A34BAA">
              <w:rPr>
                <w:rFonts w:ascii="Arial" w:hAnsi="Arial" w:cs="Arial"/>
                <w:color w:val="FF0000"/>
                <w:sz w:val="22"/>
                <w:lang w:val="ru-RU"/>
              </w:rPr>
              <w:t>[организация по Рейсу]</w:t>
            </w:r>
            <w:r w:rsidRPr="00A34BAA">
              <w:rPr>
                <w:rFonts w:ascii="Arial" w:hAnsi="Arial" w:cs="Arial"/>
                <w:color w:val="FF0000"/>
                <w:sz w:val="22"/>
                <w:lang w:val="ru-RU"/>
              </w:rPr>
              <w:t xml:space="preserve"> + </w:t>
            </w:r>
            <w:r w:rsidRPr="00A34BAA">
              <w:rPr>
                <w:rFonts w:ascii="Arial" w:hAnsi="Arial" w:cs="Arial"/>
                <w:color w:val="FF0000"/>
                <w:sz w:val="22"/>
                <w:lang w:val="ru-RU"/>
              </w:rPr>
              <w:t>[</w:t>
            </w:r>
            <w:r w:rsidR="00A34BAA" w:rsidRPr="00A34BAA">
              <w:rPr>
                <w:rFonts w:ascii="Arial" w:hAnsi="Arial" w:cs="Arial"/>
                <w:color w:val="FF0000"/>
                <w:sz w:val="22"/>
                <w:lang w:val="ru-RU"/>
              </w:rPr>
              <w:t>ответственный кладовщи</w:t>
            </w:r>
            <w:r w:rsidR="00512C75">
              <w:rPr>
                <w:rFonts w:ascii="Arial" w:hAnsi="Arial" w:cs="Arial"/>
                <w:color w:val="FF0000"/>
                <w:sz w:val="22"/>
                <w:lang w:val="ru-RU"/>
              </w:rPr>
              <w:t>к</w:t>
            </w:r>
            <w:r w:rsidRPr="00A34BAA">
              <w:rPr>
                <w:rFonts w:ascii="Arial" w:hAnsi="Arial" w:cs="Arial"/>
                <w:color w:val="FF0000"/>
                <w:sz w:val="22"/>
                <w:lang w:val="ru-RU"/>
              </w:rPr>
              <w:t>]</w:t>
            </w:r>
          </w:p>
        </w:tc>
      </w:tr>
      <w:tr w:rsidR="00ED046A" w:rsidRPr="00ED046A" w14:paraId="7D4FB08B" w14:textId="77777777" w:rsidTr="00A34BAA">
        <w:trPr>
          <w:trHeight w:val="20"/>
        </w:trPr>
        <w:tc>
          <w:tcPr>
            <w:tcW w:w="4320" w:type="dxa"/>
            <w:vAlign w:val="center"/>
          </w:tcPr>
          <w:p w14:paraId="071CD8E5" w14:textId="77777777" w:rsidR="00ED046A" w:rsidRPr="00ED046A" w:rsidRDefault="00ED046A" w:rsidP="00ED046A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ED046A">
              <w:rPr>
                <w:rFonts w:ascii="Arial" w:hAnsi="Arial" w:cs="Arial"/>
                <w:color w:val="000000" w:themeColor="text1"/>
                <w:sz w:val="22"/>
              </w:rPr>
              <w:t xml:space="preserve">3. </w:t>
            </w:r>
            <w:proofErr w:type="spellStart"/>
            <w:r w:rsidRPr="00ED046A">
              <w:rPr>
                <w:rFonts w:ascii="Arial" w:hAnsi="Arial" w:cs="Arial"/>
                <w:color w:val="000000" w:themeColor="text1"/>
                <w:sz w:val="22"/>
              </w:rPr>
              <w:t>Грузоотправитель</w:t>
            </w:r>
            <w:proofErr w:type="spellEnd"/>
          </w:p>
        </w:tc>
        <w:tc>
          <w:tcPr>
            <w:tcW w:w="5887" w:type="dxa"/>
            <w:vAlign w:val="center"/>
          </w:tcPr>
          <w:p w14:paraId="78B971CD" w14:textId="2F680A80" w:rsidR="00ED046A" w:rsidRPr="00A34BAA" w:rsidRDefault="00ED046A" w:rsidP="00ED046A">
            <w:pPr>
              <w:rPr>
                <w:rFonts w:ascii="Arial" w:hAnsi="Arial" w:cs="Arial"/>
                <w:color w:val="000000" w:themeColor="text1"/>
                <w:sz w:val="22"/>
                <w:lang w:val="ru-RU"/>
              </w:rPr>
            </w:pPr>
            <w:r w:rsidRPr="00A34BAA">
              <w:rPr>
                <w:rFonts w:ascii="Arial" w:hAnsi="Arial" w:cs="Arial"/>
                <w:color w:val="FF0000"/>
                <w:sz w:val="22"/>
                <w:lang w:val="ru-RU"/>
              </w:rPr>
              <w:t xml:space="preserve">[склад </w:t>
            </w:r>
            <w:r w:rsidRPr="00A34BAA">
              <w:rPr>
                <w:rFonts w:ascii="Arial" w:hAnsi="Arial" w:cs="Arial"/>
                <w:color w:val="FF0000"/>
                <w:sz w:val="22"/>
                <w:lang w:val="ru-RU"/>
              </w:rPr>
              <w:t>отправления</w:t>
            </w:r>
            <w:r w:rsidRPr="00A34BAA">
              <w:rPr>
                <w:rFonts w:ascii="Arial" w:hAnsi="Arial" w:cs="Arial"/>
                <w:color w:val="FF0000"/>
                <w:sz w:val="22"/>
                <w:lang w:val="ru-RU"/>
              </w:rPr>
              <w:t xml:space="preserve"> из Рейса]</w:t>
            </w:r>
          </w:p>
        </w:tc>
      </w:tr>
      <w:tr w:rsidR="00ED046A" w:rsidRPr="00ED046A" w14:paraId="70FB30A2" w14:textId="77777777" w:rsidTr="00A34BAA">
        <w:trPr>
          <w:trHeight w:val="20"/>
        </w:trPr>
        <w:tc>
          <w:tcPr>
            <w:tcW w:w="4320" w:type="dxa"/>
            <w:vAlign w:val="center"/>
          </w:tcPr>
          <w:p w14:paraId="7534B410" w14:textId="77777777" w:rsidR="00AF10FB" w:rsidRPr="00ED046A" w:rsidRDefault="00334331" w:rsidP="00ED046A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ED046A">
              <w:rPr>
                <w:rFonts w:ascii="Arial" w:hAnsi="Arial" w:cs="Arial"/>
                <w:color w:val="000000" w:themeColor="text1"/>
                <w:sz w:val="22"/>
              </w:rPr>
              <w:t xml:space="preserve">4. </w:t>
            </w:r>
            <w:proofErr w:type="spellStart"/>
            <w:r w:rsidRPr="00ED046A">
              <w:rPr>
                <w:rFonts w:ascii="Arial" w:hAnsi="Arial" w:cs="Arial"/>
                <w:color w:val="000000" w:themeColor="text1"/>
                <w:sz w:val="22"/>
              </w:rPr>
              <w:t>Грузополучатель</w:t>
            </w:r>
            <w:proofErr w:type="spellEnd"/>
          </w:p>
        </w:tc>
        <w:tc>
          <w:tcPr>
            <w:tcW w:w="5887" w:type="dxa"/>
            <w:vAlign w:val="center"/>
          </w:tcPr>
          <w:p w14:paraId="01ECB57D" w14:textId="32EAD534" w:rsidR="00AF10FB" w:rsidRPr="00A34BAA" w:rsidRDefault="00ED046A" w:rsidP="00ED046A">
            <w:pPr>
              <w:rPr>
                <w:rFonts w:ascii="Arial" w:hAnsi="Arial" w:cs="Arial"/>
                <w:color w:val="000000" w:themeColor="text1"/>
                <w:sz w:val="22"/>
                <w:lang w:val="ru-RU"/>
              </w:rPr>
            </w:pPr>
            <w:r w:rsidRPr="00A34BAA">
              <w:rPr>
                <w:rFonts w:ascii="Arial" w:hAnsi="Arial" w:cs="Arial"/>
                <w:color w:val="FF0000"/>
                <w:sz w:val="22"/>
                <w:lang w:val="ru-RU"/>
              </w:rPr>
              <w:t>[организация по Рейсу]</w:t>
            </w:r>
          </w:p>
        </w:tc>
      </w:tr>
      <w:tr w:rsidR="00ED046A" w:rsidRPr="00ED046A" w14:paraId="4A177EB4" w14:textId="77777777" w:rsidTr="00A34BAA">
        <w:trPr>
          <w:trHeight w:val="20"/>
        </w:trPr>
        <w:tc>
          <w:tcPr>
            <w:tcW w:w="4320" w:type="dxa"/>
            <w:vAlign w:val="center"/>
          </w:tcPr>
          <w:p w14:paraId="128D6BFC" w14:textId="46677E43" w:rsidR="00AF10FB" w:rsidRPr="00ED046A" w:rsidRDefault="00A34BAA" w:rsidP="00ED046A">
            <w:pPr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ru-RU"/>
              </w:rPr>
              <w:t>5</w:t>
            </w:r>
            <w:r w:rsidR="00334331" w:rsidRPr="00ED046A">
              <w:rPr>
                <w:rFonts w:ascii="Arial" w:hAnsi="Arial" w:cs="Arial"/>
                <w:color w:val="000000" w:themeColor="text1"/>
                <w:sz w:val="22"/>
              </w:rPr>
              <w:t>. Пункт отправления</w:t>
            </w:r>
          </w:p>
        </w:tc>
        <w:tc>
          <w:tcPr>
            <w:tcW w:w="5887" w:type="dxa"/>
            <w:vAlign w:val="center"/>
          </w:tcPr>
          <w:p w14:paraId="5674636F" w14:textId="25871174" w:rsidR="00AF10FB" w:rsidRPr="00A34BAA" w:rsidRDefault="00ED046A" w:rsidP="00ED046A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A34BAA">
              <w:rPr>
                <w:rFonts w:ascii="Arial" w:hAnsi="Arial" w:cs="Arial"/>
                <w:color w:val="FF0000"/>
                <w:sz w:val="22"/>
              </w:rPr>
              <w:t>[</w:t>
            </w:r>
            <w:proofErr w:type="spellStart"/>
            <w:r w:rsidRPr="00A34BAA">
              <w:rPr>
                <w:rFonts w:ascii="Arial" w:hAnsi="Arial" w:cs="Arial"/>
                <w:color w:val="FF0000"/>
                <w:sz w:val="22"/>
              </w:rPr>
              <w:t>склад</w:t>
            </w:r>
            <w:proofErr w:type="spellEnd"/>
            <w:r w:rsidRPr="00A34BAA">
              <w:rPr>
                <w:rFonts w:ascii="Arial" w:hAnsi="Arial" w:cs="Arial"/>
                <w:color w:val="FF0000"/>
                <w:sz w:val="22"/>
              </w:rPr>
              <w:t xml:space="preserve"> </w:t>
            </w:r>
            <w:r w:rsidRPr="00A34BAA">
              <w:rPr>
                <w:rFonts w:ascii="Arial" w:hAnsi="Arial" w:cs="Arial"/>
                <w:color w:val="FF0000"/>
                <w:sz w:val="22"/>
                <w:lang w:val="ru-RU"/>
              </w:rPr>
              <w:t>отправления</w:t>
            </w:r>
            <w:r w:rsidRPr="00A34BAA">
              <w:rPr>
                <w:rFonts w:ascii="Arial" w:hAnsi="Arial" w:cs="Arial"/>
                <w:color w:val="FF0000"/>
                <w:sz w:val="22"/>
              </w:rPr>
              <w:t xml:space="preserve"> </w:t>
            </w:r>
            <w:proofErr w:type="spellStart"/>
            <w:r w:rsidRPr="00A34BAA">
              <w:rPr>
                <w:rFonts w:ascii="Arial" w:hAnsi="Arial" w:cs="Arial"/>
                <w:color w:val="FF0000"/>
                <w:sz w:val="22"/>
              </w:rPr>
              <w:t>из</w:t>
            </w:r>
            <w:proofErr w:type="spellEnd"/>
            <w:r w:rsidRPr="00A34BAA">
              <w:rPr>
                <w:rFonts w:ascii="Arial" w:hAnsi="Arial" w:cs="Arial"/>
                <w:color w:val="FF0000"/>
                <w:sz w:val="22"/>
              </w:rPr>
              <w:t xml:space="preserve"> </w:t>
            </w:r>
            <w:proofErr w:type="spellStart"/>
            <w:r w:rsidRPr="00A34BAA">
              <w:rPr>
                <w:rFonts w:ascii="Arial" w:hAnsi="Arial" w:cs="Arial"/>
                <w:color w:val="FF0000"/>
                <w:sz w:val="22"/>
              </w:rPr>
              <w:t>Рейса</w:t>
            </w:r>
            <w:proofErr w:type="spellEnd"/>
            <w:r w:rsidRPr="00A34BAA">
              <w:rPr>
                <w:rFonts w:ascii="Arial" w:hAnsi="Arial" w:cs="Arial"/>
                <w:color w:val="FF0000"/>
                <w:sz w:val="22"/>
              </w:rPr>
              <w:t>]</w:t>
            </w:r>
          </w:p>
        </w:tc>
      </w:tr>
      <w:tr w:rsidR="00ED046A" w:rsidRPr="00ED046A" w14:paraId="7A218AA5" w14:textId="77777777" w:rsidTr="00A34BAA">
        <w:trPr>
          <w:trHeight w:val="20"/>
        </w:trPr>
        <w:tc>
          <w:tcPr>
            <w:tcW w:w="4320" w:type="dxa"/>
            <w:vAlign w:val="center"/>
          </w:tcPr>
          <w:p w14:paraId="02649004" w14:textId="07EF2A9F" w:rsidR="00AF10FB" w:rsidRPr="00ED046A" w:rsidRDefault="00A34BAA" w:rsidP="00ED046A">
            <w:pPr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ru-RU"/>
              </w:rPr>
              <w:t>6</w:t>
            </w:r>
            <w:r w:rsidR="00334331" w:rsidRPr="00ED046A">
              <w:rPr>
                <w:rFonts w:ascii="Arial" w:hAnsi="Arial" w:cs="Arial"/>
                <w:color w:val="000000" w:themeColor="text1"/>
                <w:sz w:val="22"/>
              </w:rPr>
              <w:t>. Пункт назначения</w:t>
            </w:r>
          </w:p>
        </w:tc>
        <w:tc>
          <w:tcPr>
            <w:tcW w:w="5887" w:type="dxa"/>
            <w:vAlign w:val="center"/>
          </w:tcPr>
          <w:p w14:paraId="66F5AE03" w14:textId="485CE8F4" w:rsidR="00AF10FB" w:rsidRPr="00A34BAA" w:rsidRDefault="00ED046A" w:rsidP="00ED046A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A34BAA">
              <w:rPr>
                <w:rFonts w:ascii="Arial" w:hAnsi="Arial" w:cs="Arial"/>
                <w:color w:val="FF0000"/>
                <w:sz w:val="22"/>
              </w:rPr>
              <w:t>[</w:t>
            </w:r>
            <w:proofErr w:type="spellStart"/>
            <w:r w:rsidRPr="00A34BAA">
              <w:rPr>
                <w:rFonts w:ascii="Arial" w:hAnsi="Arial" w:cs="Arial"/>
                <w:color w:val="FF0000"/>
                <w:sz w:val="22"/>
              </w:rPr>
              <w:t>склад</w:t>
            </w:r>
            <w:proofErr w:type="spellEnd"/>
            <w:r w:rsidRPr="00A34BAA">
              <w:rPr>
                <w:rFonts w:ascii="Arial" w:hAnsi="Arial" w:cs="Arial"/>
                <w:color w:val="FF0000"/>
                <w:sz w:val="22"/>
              </w:rPr>
              <w:t xml:space="preserve"> </w:t>
            </w:r>
            <w:r w:rsidRPr="00A34BAA">
              <w:rPr>
                <w:rFonts w:ascii="Arial" w:hAnsi="Arial" w:cs="Arial"/>
                <w:color w:val="FF0000"/>
                <w:sz w:val="22"/>
                <w:lang w:val="ru-RU"/>
              </w:rPr>
              <w:t>прибытия</w:t>
            </w:r>
            <w:r w:rsidRPr="00A34BAA">
              <w:rPr>
                <w:rFonts w:ascii="Arial" w:hAnsi="Arial" w:cs="Arial"/>
                <w:color w:val="FF0000"/>
                <w:sz w:val="22"/>
              </w:rPr>
              <w:t xml:space="preserve"> </w:t>
            </w:r>
            <w:proofErr w:type="spellStart"/>
            <w:r w:rsidRPr="00A34BAA">
              <w:rPr>
                <w:rFonts w:ascii="Arial" w:hAnsi="Arial" w:cs="Arial"/>
                <w:color w:val="FF0000"/>
                <w:sz w:val="22"/>
              </w:rPr>
              <w:t>из</w:t>
            </w:r>
            <w:proofErr w:type="spellEnd"/>
            <w:r w:rsidRPr="00A34BAA">
              <w:rPr>
                <w:rFonts w:ascii="Arial" w:hAnsi="Arial" w:cs="Arial"/>
                <w:color w:val="FF0000"/>
                <w:sz w:val="22"/>
              </w:rPr>
              <w:t xml:space="preserve"> </w:t>
            </w:r>
            <w:proofErr w:type="spellStart"/>
            <w:r w:rsidRPr="00A34BAA">
              <w:rPr>
                <w:rFonts w:ascii="Arial" w:hAnsi="Arial" w:cs="Arial"/>
                <w:color w:val="FF0000"/>
                <w:sz w:val="22"/>
              </w:rPr>
              <w:t>Рейса</w:t>
            </w:r>
            <w:proofErr w:type="spellEnd"/>
            <w:r w:rsidRPr="00A34BAA">
              <w:rPr>
                <w:rFonts w:ascii="Arial" w:hAnsi="Arial" w:cs="Arial"/>
                <w:color w:val="FF0000"/>
                <w:sz w:val="22"/>
              </w:rPr>
              <w:t>]</w:t>
            </w:r>
          </w:p>
        </w:tc>
      </w:tr>
      <w:tr w:rsidR="00ED046A" w:rsidRPr="00A34BAA" w14:paraId="0B6DFBA5" w14:textId="77777777" w:rsidTr="00A34BAA">
        <w:trPr>
          <w:trHeight w:val="20"/>
        </w:trPr>
        <w:tc>
          <w:tcPr>
            <w:tcW w:w="4320" w:type="dxa"/>
            <w:vAlign w:val="center"/>
          </w:tcPr>
          <w:p w14:paraId="73D0DFD0" w14:textId="2ACF4AF1" w:rsidR="00AF10FB" w:rsidRPr="00A34BAA" w:rsidRDefault="00A34BAA" w:rsidP="00ED046A">
            <w:pPr>
              <w:rPr>
                <w:rFonts w:ascii="Arial" w:hAnsi="Arial" w:cs="Arial"/>
                <w:color w:val="000000" w:themeColor="text1"/>
                <w:sz w:val="22"/>
                <w:lang w:val="ru-RU"/>
              </w:rPr>
            </w:pPr>
            <w:r w:rsidRPr="00A34BAA">
              <w:rPr>
                <w:rFonts w:ascii="Arial" w:hAnsi="Arial" w:cs="Arial"/>
                <w:color w:val="000000" w:themeColor="text1"/>
                <w:sz w:val="22"/>
                <w:lang w:val="ru-RU"/>
              </w:rPr>
              <w:t>7</w:t>
            </w:r>
            <w:r w:rsidR="00334331" w:rsidRPr="00A34BAA">
              <w:rPr>
                <w:rFonts w:ascii="Arial" w:hAnsi="Arial" w:cs="Arial"/>
                <w:color w:val="000000" w:themeColor="text1"/>
                <w:sz w:val="22"/>
              </w:rPr>
              <w:t xml:space="preserve">. </w:t>
            </w:r>
            <w:r w:rsidRPr="00A34BAA">
              <w:rPr>
                <w:rFonts w:ascii="Arial" w:hAnsi="Arial" w:cs="Arial"/>
                <w:color w:val="000000" w:themeColor="text1"/>
                <w:sz w:val="22"/>
                <w:lang w:val="ru-RU"/>
              </w:rPr>
              <w:t xml:space="preserve">Дата и время </w:t>
            </w:r>
            <w:r w:rsidR="00264357">
              <w:rPr>
                <w:rFonts w:ascii="Arial" w:hAnsi="Arial" w:cs="Arial"/>
                <w:color w:val="000000" w:themeColor="text1"/>
                <w:sz w:val="22"/>
                <w:lang w:val="ru-RU"/>
              </w:rPr>
              <w:t>разгрузки</w:t>
            </w:r>
          </w:p>
        </w:tc>
        <w:tc>
          <w:tcPr>
            <w:tcW w:w="5887" w:type="dxa"/>
            <w:vAlign w:val="center"/>
          </w:tcPr>
          <w:p w14:paraId="2F2722C7" w14:textId="37ADD36E" w:rsidR="00AF10FB" w:rsidRPr="00A34BAA" w:rsidRDefault="00A34BAA" w:rsidP="00ED046A">
            <w:pPr>
              <w:rPr>
                <w:rFonts w:ascii="Arial" w:hAnsi="Arial" w:cs="Arial"/>
                <w:color w:val="000000" w:themeColor="text1"/>
                <w:sz w:val="22"/>
                <w:lang w:val="ru-RU"/>
              </w:rPr>
            </w:pPr>
            <w:r w:rsidRPr="00A34BAA">
              <w:rPr>
                <w:rFonts w:ascii="Arial" w:hAnsi="Arial" w:cs="Arial"/>
                <w:color w:val="FF0000"/>
                <w:sz w:val="22"/>
                <w:lang w:val="ru-RU"/>
              </w:rPr>
              <w:t>[</w:t>
            </w:r>
            <w:r>
              <w:rPr>
                <w:rFonts w:ascii="Arial" w:hAnsi="Arial" w:cs="Arial"/>
                <w:color w:val="FF0000"/>
                <w:sz w:val="22"/>
                <w:lang w:val="ru-RU"/>
              </w:rPr>
              <w:t>Дата и время выгрузки</w:t>
            </w:r>
            <w:r w:rsidRPr="00A34BAA">
              <w:rPr>
                <w:rFonts w:ascii="Arial" w:hAnsi="Arial" w:cs="Arial"/>
                <w:color w:val="FF0000"/>
                <w:sz w:val="22"/>
                <w:lang w:val="ru-RU"/>
              </w:rPr>
              <w:t xml:space="preserve"> по Рейсу]</w:t>
            </w:r>
          </w:p>
        </w:tc>
      </w:tr>
      <w:tr w:rsidR="00A34BAA" w:rsidRPr="00A34BAA" w14:paraId="6CC2831A" w14:textId="77777777" w:rsidTr="00264357">
        <w:trPr>
          <w:trHeight w:val="876"/>
        </w:trPr>
        <w:tc>
          <w:tcPr>
            <w:tcW w:w="4320" w:type="dxa"/>
            <w:vAlign w:val="center"/>
          </w:tcPr>
          <w:p w14:paraId="12B87AA4" w14:textId="6009FCB7" w:rsidR="00A34BAA" w:rsidRPr="00A34BAA" w:rsidRDefault="00A34BAA" w:rsidP="00A34BA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lang w:val="ru-RU"/>
              </w:rPr>
              <w:t>8</w:t>
            </w:r>
            <w:r w:rsidRPr="00A34BAA">
              <w:rPr>
                <w:rFonts w:ascii="Arial" w:hAnsi="Arial" w:cs="Arial"/>
                <w:b/>
                <w:bCs/>
                <w:color w:val="000000" w:themeColor="text1"/>
                <w:sz w:val="22"/>
                <w:lang w:val="ru-RU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lang w:val="ru-RU"/>
              </w:rPr>
              <w:t xml:space="preserve">Поврежденный груз </w:t>
            </w:r>
          </w:p>
        </w:tc>
        <w:tc>
          <w:tcPr>
            <w:tcW w:w="5887" w:type="dxa"/>
            <w:vAlign w:val="bottom"/>
          </w:tcPr>
          <w:p w14:paraId="75112EB5" w14:textId="77777777" w:rsidR="00A34BAA" w:rsidRDefault="00AD78F6" w:rsidP="0026435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lang w:val="ru-RU"/>
              </w:rPr>
              <w:t>№ ЭР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lang w:val="ru-RU"/>
              </w:rPr>
              <w:t xml:space="preserve"> ______________________ дата _____________</w:t>
            </w:r>
          </w:p>
          <w:p w14:paraId="4A45A472" w14:textId="102EF8F3" w:rsidR="00264357" w:rsidRPr="00A34BAA" w:rsidRDefault="00264357" w:rsidP="00264357">
            <w:pPr>
              <w:rPr>
                <w:rFonts w:ascii="Arial" w:hAnsi="Arial" w:cs="Arial"/>
                <w:color w:val="000000" w:themeColor="text1"/>
                <w:sz w:val="22"/>
                <w:lang w:val="ru-RU"/>
              </w:rPr>
            </w:pPr>
          </w:p>
        </w:tc>
      </w:tr>
      <w:tr w:rsidR="00A34BAA" w:rsidRPr="00A34BAA" w14:paraId="52DF4C6B" w14:textId="77777777" w:rsidTr="00264357">
        <w:trPr>
          <w:trHeight w:val="690"/>
        </w:trPr>
        <w:tc>
          <w:tcPr>
            <w:tcW w:w="4320" w:type="dxa"/>
            <w:vAlign w:val="center"/>
          </w:tcPr>
          <w:p w14:paraId="617080F1" w14:textId="229BA59E" w:rsidR="00A34BAA" w:rsidRPr="00AD78F6" w:rsidRDefault="00A34BAA" w:rsidP="00A34BAA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lang w:val="ru-RU"/>
              </w:rPr>
            </w:pPr>
            <w:r w:rsidRPr="00AD78F6">
              <w:rPr>
                <w:rFonts w:ascii="Arial" w:hAnsi="Arial" w:cs="Arial"/>
                <w:b/>
                <w:bCs/>
                <w:color w:val="000000" w:themeColor="text1"/>
                <w:sz w:val="22"/>
                <w:lang w:val="ru-RU"/>
              </w:rPr>
              <w:t xml:space="preserve">9. </w:t>
            </w:r>
            <w:r w:rsidRPr="00AD78F6">
              <w:rPr>
                <w:rFonts w:ascii="Arial" w:hAnsi="Arial" w:cs="Arial"/>
                <w:b/>
                <w:bCs/>
                <w:color w:val="000000" w:themeColor="text1"/>
                <w:sz w:val="22"/>
                <w:lang w:val="ru-RU"/>
              </w:rPr>
              <w:t>Вид упаковки</w:t>
            </w:r>
          </w:p>
        </w:tc>
        <w:tc>
          <w:tcPr>
            <w:tcW w:w="5887" w:type="dxa"/>
            <w:vAlign w:val="center"/>
          </w:tcPr>
          <w:p w14:paraId="340F87F3" w14:textId="28253152" w:rsidR="00A34BAA" w:rsidRPr="00A34BAA" w:rsidRDefault="00A34BAA" w:rsidP="00A34BAA">
            <w:pPr>
              <w:rPr>
                <w:rFonts w:ascii="Arial" w:hAnsi="Arial" w:cs="Arial"/>
                <w:color w:val="000000" w:themeColor="text1"/>
                <w:sz w:val="22"/>
                <w:lang w:val="ru-RU"/>
              </w:rPr>
            </w:pPr>
            <w:bookmarkStart w:id="0" w:name="_GoBack"/>
            <w:bookmarkEnd w:id="0"/>
          </w:p>
        </w:tc>
      </w:tr>
      <w:tr w:rsidR="00512C75" w:rsidRPr="00A34BAA" w14:paraId="59743AE5" w14:textId="77777777" w:rsidTr="00334331">
        <w:trPr>
          <w:trHeight w:val="1587"/>
        </w:trPr>
        <w:tc>
          <w:tcPr>
            <w:tcW w:w="4320" w:type="dxa"/>
            <w:vAlign w:val="center"/>
          </w:tcPr>
          <w:p w14:paraId="5F9F5D97" w14:textId="1ACAA1AD" w:rsidR="00512C75" w:rsidRPr="00AD78F6" w:rsidRDefault="00512C75" w:rsidP="00512C75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lang w:val="ru-RU"/>
              </w:rPr>
            </w:pPr>
            <w:r w:rsidRPr="00512C75">
              <w:rPr>
                <w:rFonts w:ascii="Arial" w:hAnsi="Arial" w:cs="Arial"/>
                <w:b/>
                <w:bCs/>
                <w:color w:val="000000" w:themeColor="text1"/>
                <w:sz w:val="22"/>
                <w:lang w:val="ru-RU"/>
              </w:rPr>
              <w:t>10. Обстоятельства и описание фактов порчи груза</w:t>
            </w:r>
          </w:p>
        </w:tc>
        <w:tc>
          <w:tcPr>
            <w:tcW w:w="5887" w:type="dxa"/>
            <w:vAlign w:val="center"/>
          </w:tcPr>
          <w:p w14:paraId="6AA91B13" w14:textId="77777777" w:rsidR="00512C75" w:rsidRDefault="00512C75" w:rsidP="00512C75">
            <w:pPr>
              <w:rPr>
                <w:rFonts w:ascii="Arial" w:hAnsi="Arial" w:cs="Arial"/>
                <w:color w:val="000000" w:themeColor="text1"/>
                <w:sz w:val="22"/>
                <w:lang w:val="ru-RU"/>
              </w:rPr>
            </w:pPr>
          </w:p>
          <w:p w14:paraId="74808EB3" w14:textId="77777777" w:rsidR="00512C75" w:rsidRDefault="00512C75" w:rsidP="00512C75">
            <w:pPr>
              <w:rPr>
                <w:rFonts w:ascii="Arial" w:hAnsi="Arial" w:cs="Arial"/>
                <w:color w:val="000000" w:themeColor="text1"/>
                <w:sz w:val="22"/>
                <w:lang w:val="ru-RU"/>
              </w:rPr>
            </w:pPr>
          </w:p>
          <w:p w14:paraId="7FD64078" w14:textId="77777777" w:rsidR="00512C75" w:rsidRPr="00A34BAA" w:rsidRDefault="00512C75" w:rsidP="00512C75">
            <w:pPr>
              <w:rPr>
                <w:rFonts w:ascii="Arial" w:hAnsi="Arial" w:cs="Arial"/>
                <w:color w:val="000000" w:themeColor="text1"/>
                <w:sz w:val="22"/>
                <w:lang w:val="ru-RU"/>
              </w:rPr>
            </w:pPr>
          </w:p>
        </w:tc>
      </w:tr>
      <w:tr w:rsidR="00512C75" w:rsidRPr="00A34BAA" w14:paraId="1C5ED55C" w14:textId="77777777" w:rsidTr="00334331">
        <w:trPr>
          <w:trHeight w:val="1587"/>
        </w:trPr>
        <w:tc>
          <w:tcPr>
            <w:tcW w:w="4320" w:type="dxa"/>
            <w:vAlign w:val="center"/>
          </w:tcPr>
          <w:p w14:paraId="04006E0C" w14:textId="02EF7153" w:rsidR="00512C75" w:rsidRPr="00AD78F6" w:rsidRDefault="00512C75" w:rsidP="00512C75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lang w:val="ru-RU"/>
              </w:rPr>
            </w:pPr>
            <w:r w:rsidRPr="00512C75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1</w:t>
            </w:r>
            <w:r w:rsidRPr="00512C75">
              <w:rPr>
                <w:rFonts w:ascii="Arial" w:hAnsi="Arial" w:cs="Arial"/>
                <w:b/>
                <w:bCs/>
                <w:color w:val="000000" w:themeColor="text1"/>
                <w:sz w:val="22"/>
                <w:lang w:val="ru-RU"/>
              </w:rPr>
              <w:t>1</w:t>
            </w:r>
            <w:r w:rsidRPr="00512C75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. </w:t>
            </w:r>
            <w:proofErr w:type="spellStart"/>
            <w:r w:rsidRPr="00512C75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Причины</w:t>
            </w:r>
            <w:proofErr w:type="spellEnd"/>
            <w:r w:rsidRPr="00512C75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512C75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порчи</w:t>
            </w:r>
            <w:proofErr w:type="spellEnd"/>
            <w:r w:rsidRPr="00512C75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512C75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груза</w:t>
            </w:r>
            <w:proofErr w:type="spellEnd"/>
          </w:p>
        </w:tc>
        <w:tc>
          <w:tcPr>
            <w:tcW w:w="5887" w:type="dxa"/>
            <w:vAlign w:val="center"/>
          </w:tcPr>
          <w:p w14:paraId="36DB4037" w14:textId="77777777" w:rsidR="00512C75" w:rsidRDefault="00512C75" w:rsidP="00512C75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143B4744" w14:textId="77777777" w:rsidR="00512C75" w:rsidRDefault="00512C75" w:rsidP="00512C75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1F8A6C06" w14:textId="77777777" w:rsidR="00512C75" w:rsidRPr="00A34BAA" w:rsidRDefault="00512C75" w:rsidP="00512C75">
            <w:pPr>
              <w:rPr>
                <w:rFonts w:ascii="Arial" w:hAnsi="Arial" w:cs="Arial"/>
                <w:color w:val="000000" w:themeColor="text1"/>
                <w:sz w:val="22"/>
                <w:lang w:val="ru-RU"/>
              </w:rPr>
            </w:pPr>
          </w:p>
        </w:tc>
      </w:tr>
    </w:tbl>
    <w:p w14:paraId="0D5C4406" w14:textId="096C92A7" w:rsidR="00512C75" w:rsidRPr="00A34BAA" w:rsidRDefault="00512C75" w:rsidP="00264357">
      <w:pPr>
        <w:spacing w:before="240"/>
        <w:ind w:left="-567"/>
        <w:rPr>
          <w:rFonts w:ascii="Arial" w:hAnsi="Arial" w:cs="Arial"/>
          <w:color w:val="000000" w:themeColor="text1"/>
          <w:sz w:val="22"/>
          <w:lang w:val="ru-RU"/>
        </w:rPr>
      </w:pPr>
      <w:r w:rsidRPr="00AD78F6">
        <w:rPr>
          <w:rFonts w:ascii="Arial" w:hAnsi="Arial" w:cs="Arial"/>
          <w:b/>
          <w:bCs/>
          <w:color w:val="000000" w:themeColor="text1"/>
          <w:sz w:val="22"/>
          <w:lang w:val="ru-RU"/>
        </w:rPr>
        <w:t>Информация о грузе</w:t>
      </w:r>
      <w:r>
        <w:rPr>
          <w:rFonts w:ascii="Arial" w:hAnsi="Arial" w:cs="Arial"/>
          <w:color w:val="000000" w:themeColor="text1"/>
          <w:sz w:val="22"/>
          <w:lang w:val="ru-RU"/>
        </w:rPr>
        <w:t xml:space="preserve"> в соответствии с </w:t>
      </w:r>
      <w:r w:rsidRPr="00AD78F6">
        <w:rPr>
          <w:rFonts w:ascii="Arial" w:hAnsi="Arial" w:cs="Arial"/>
          <w:color w:val="000000" w:themeColor="text1"/>
          <w:sz w:val="22"/>
          <w:lang w:val="ru-RU"/>
        </w:rPr>
        <w:t>Реестр</w:t>
      </w:r>
      <w:r>
        <w:rPr>
          <w:rFonts w:ascii="Arial" w:hAnsi="Arial" w:cs="Arial"/>
          <w:color w:val="000000" w:themeColor="text1"/>
          <w:sz w:val="22"/>
          <w:lang w:val="ru-RU"/>
        </w:rPr>
        <w:t>ом</w:t>
      </w:r>
      <w:r w:rsidRPr="00AD78F6">
        <w:rPr>
          <w:rFonts w:ascii="Arial" w:hAnsi="Arial" w:cs="Arial"/>
          <w:color w:val="000000" w:themeColor="text1"/>
          <w:sz w:val="22"/>
          <w:lang w:val="ru-RU"/>
        </w:rPr>
        <w:t xml:space="preserve"> погрузки № </w:t>
      </w:r>
      <w:r w:rsidRPr="00AD78F6">
        <w:rPr>
          <w:rFonts w:ascii="Arial" w:hAnsi="Arial" w:cs="Arial"/>
          <w:color w:val="FF0000"/>
          <w:sz w:val="22"/>
          <w:lang w:val="ru-RU"/>
        </w:rPr>
        <w:t xml:space="preserve">[номер Рейса] </w:t>
      </w:r>
      <w:r w:rsidRPr="00AD78F6">
        <w:rPr>
          <w:rFonts w:ascii="Arial" w:hAnsi="Arial" w:cs="Arial"/>
          <w:color w:val="000000" w:themeColor="text1"/>
          <w:sz w:val="22"/>
          <w:lang w:val="ru-RU"/>
        </w:rPr>
        <w:t xml:space="preserve">от </w:t>
      </w:r>
      <w:r w:rsidRPr="00AD78F6">
        <w:rPr>
          <w:rFonts w:ascii="Arial" w:hAnsi="Arial" w:cs="Arial"/>
          <w:color w:val="FF0000"/>
          <w:sz w:val="22"/>
          <w:lang w:val="ru-RU"/>
        </w:rPr>
        <w:t>[дата погрузки]</w:t>
      </w:r>
      <w:r>
        <w:rPr>
          <w:rFonts w:ascii="Arial" w:hAnsi="Arial" w:cs="Arial"/>
          <w:color w:val="000000" w:themeColor="text1"/>
          <w:sz w:val="22"/>
          <w:lang w:val="ru-RU"/>
        </w:rPr>
        <w:t>:</w:t>
      </w:r>
    </w:p>
    <w:tbl>
      <w:tblPr>
        <w:tblStyle w:val="aff0"/>
        <w:tblW w:w="0" w:type="auto"/>
        <w:tblInd w:w="-601" w:type="dxa"/>
        <w:tblLook w:val="04A0" w:firstRow="1" w:lastRow="0" w:firstColumn="1" w:lastColumn="0" w:noHBand="0" w:noVBand="1"/>
      </w:tblPr>
      <w:tblGrid>
        <w:gridCol w:w="4982"/>
        <w:gridCol w:w="5008"/>
      </w:tblGrid>
      <w:tr w:rsidR="00512C75" w:rsidRPr="00ED046A" w14:paraId="36A872F6" w14:textId="77777777" w:rsidTr="00271CDB">
        <w:tc>
          <w:tcPr>
            <w:tcW w:w="5102" w:type="dxa"/>
          </w:tcPr>
          <w:p w14:paraId="27AA5EAA" w14:textId="77777777" w:rsidR="00512C75" w:rsidRPr="00AD78F6" w:rsidRDefault="00512C75" w:rsidP="00271CD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lang w:val="ru-RU"/>
              </w:rPr>
            </w:pPr>
            <w:proofErr w:type="spellStart"/>
            <w:r w:rsidRPr="00ED046A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По</w:t>
            </w:r>
            <w:proofErr w:type="spellEnd"/>
            <w:r w:rsidRPr="00ED046A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lang w:val="ru-RU"/>
              </w:rPr>
              <w:t xml:space="preserve">ЭР </w:t>
            </w:r>
            <w:r w:rsidRPr="00AD78F6">
              <w:rPr>
                <w:rFonts w:ascii="Arial" w:hAnsi="Arial" w:cs="Arial"/>
                <w:color w:val="000000" w:themeColor="text1"/>
                <w:sz w:val="22"/>
                <w:lang w:val="ru-RU"/>
              </w:rPr>
              <w:t>(п. 8 Акта)</w:t>
            </w:r>
          </w:p>
        </w:tc>
        <w:tc>
          <w:tcPr>
            <w:tcW w:w="5102" w:type="dxa"/>
          </w:tcPr>
          <w:p w14:paraId="4DFE7A58" w14:textId="77777777" w:rsidR="00512C75" w:rsidRPr="00AD78F6" w:rsidRDefault="00512C75" w:rsidP="00271CD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lang w:val="ru-RU"/>
              </w:rPr>
              <w:t>Фактически</w:t>
            </w:r>
          </w:p>
        </w:tc>
      </w:tr>
      <w:tr w:rsidR="00264357" w:rsidRPr="00ED046A" w14:paraId="50528D83" w14:textId="77777777" w:rsidTr="00264357">
        <w:trPr>
          <w:trHeight w:val="967"/>
        </w:trPr>
        <w:tc>
          <w:tcPr>
            <w:tcW w:w="5102" w:type="dxa"/>
            <w:vAlign w:val="bottom"/>
          </w:tcPr>
          <w:p w14:paraId="0F496E5B" w14:textId="4C794E39" w:rsidR="00264357" w:rsidRDefault="00264357" w:rsidP="00264357">
            <w:pPr>
              <w:rPr>
                <w:rFonts w:ascii="Arial" w:hAnsi="Arial" w:cs="Arial"/>
                <w:color w:val="000000" w:themeColor="text1"/>
                <w:sz w:val="22"/>
              </w:rPr>
            </w:pPr>
            <w:proofErr w:type="spellStart"/>
            <w:r w:rsidRPr="00ED046A">
              <w:rPr>
                <w:rFonts w:ascii="Arial" w:hAnsi="Arial" w:cs="Arial"/>
                <w:color w:val="000000" w:themeColor="text1"/>
                <w:sz w:val="22"/>
              </w:rPr>
              <w:t>Объем</w:t>
            </w:r>
            <w:proofErr w:type="spellEnd"/>
            <w:r w:rsidRPr="00ED046A">
              <w:rPr>
                <w:rFonts w:ascii="Arial" w:hAnsi="Arial" w:cs="Arial"/>
                <w:color w:val="000000" w:themeColor="text1"/>
                <w:sz w:val="22"/>
              </w:rPr>
              <w:t xml:space="preserve"> ____</w:t>
            </w:r>
            <w:r>
              <w:rPr>
                <w:rFonts w:ascii="Arial" w:hAnsi="Arial" w:cs="Arial"/>
                <w:color w:val="000000" w:themeColor="text1"/>
                <w:sz w:val="22"/>
                <w:lang w:val="ru-RU"/>
              </w:rPr>
              <w:t>___</w:t>
            </w:r>
            <w:r w:rsidRPr="00ED046A">
              <w:rPr>
                <w:rFonts w:ascii="Arial" w:hAnsi="Arial" w:cs="Arial"/>
                <w:color w:val="000000" w:themeColor="text1"/>
                <w:sz w:val="22"/>
              </w:rPr>
              <w:t xml:space="preserve">____ м³, </w:t>
            </w:r>
            <w:proofErr w:type="spellStart"/>
            <w:r w:rsidRPr="00ED046A">
              <w:rPr>
                <w:rFonts w:ascii="Arial" w:hAnsi="Arial" w:cs="Arial"/>
                <w:color w:val="000000" w:themeColor="text1"/>
                <w:sz w:val="22"/>
              </w:rPr>
              <w:t>вес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lang w:val="ru-RU"/>
              </w:rPr>
              <w:t xml:space="preserve"> </w:t>
            </w:r>
            <w:r w:rsidRPr="00ED046A">
              <w:rPr>
                <w:rFonts w:ascii="Arial" w:hAnsi="Arial" w:cs="Arial"/>
                <w:color w:val="000000" w:themeColor="text1"/>
                <w:sz w:val="22"/>
              </w:rPr>
              <w:t>____</w:t>
            </w:r>
            <w:r>
              <w:rPr>
                <w:rFonts w:ascii="Arial" w:hAnsi="Arial" w:cs="Arial"/>
                <w:color w:val="000000" w:themeColor="text1"/>
                <w:sz w:val="22"/>
                <w:lang w:val="ru-RU"/>
              </w:rPr>
              <w:t>___</w:t>
            </w:r>
            <w:r w:rsidRPr="00ED046A">
              <w:rPr>
                <w:rFonts w:ascii="Arial" w:hAnsi="Arial" w:cs="Arial"/>
                <w:color w:val="000000" w:themeColor="text1"/>
                <w:sz w:val="22"/>
              </w:rPr>
              <w:t xml:space="preserve">____ </w:t>
            </w:r>
            <w:proofErr w:type="spellStart"/>
            <w:r w:rsidRPr="00ED046A">
              <w:rPr>
                <w:rFonts w:ascii="Arial" w:hAnsi="Arial" w:cs="Arial"/>
                <w:color w:val="000000" w:themeColor="text1"/>
                <w:sz w:val="22"/>
              </w:rPr>
              <w:t>кг</w:t>
            </w:r>
            <w:proofErr w:type="spellEnd"/>
          </w:p>
          <w:p w14:paraId="313B459E" w14:textId="77777777" w:rsidR="00264357" w:rsidRPr="00A34BAA" w:rsidRDefault="00264357" w:rsidP="00264357">
            <w:pPr>
              <w:rPr>
                <w:rFonts w:ascii="Arial" w:hAnsi="Arial" w:cs="Arial"/>
                <w:color w:val="000000" w:themeColor="text1"/>
                <w:sz w:val="22"/>
                <w:lang w:val="ru-RU"/>
              </w:rPr>
            </w:pPr>
          </w:p>
        </w:tc>
        <w:tc>
          <w:tcPr>
            <w:tcW w:w="5102" w:type="dxa"/>
            <w:vAlign w:val="bottom"/>
          </w:tcPr>
          <w:p w14:paraId="402CD775" w14:textId="77777777" w:rsidR="00264357" w:rsidRDefault="00264357" w:rsidP="00264357">
            <w:pPr>
              <w:rPr>
                <w:rFonts w:ascii="Arial" w:hAnsi="Arial" w:cs="Arial"/>
                <w:color w:val="000000" w:themeColor="text1"/>
                <w:sz w:val="22"/>
              </w:rPr>
            </w:pPr>
            <w:proofErr w:type="spellStart"/>
            <w:r w:rsidRPr="00ED046A">
              <w:rPr>
                <w:rFonts w:ascii="Arial" w:hAnsi="Arial" w:cs="Arial"/>
                <w:color w:val="000000" w:themeColor="text1"/>
                <w:sz w:val="22"/>
              </w:rPr>
              <w:t>Объем</w:t>
            </w:r>
            <w:proofErr w:type="spellEnd"/>
            <w:r w:rsidRPr="00ED046A">
              <w:rPr>
                <w:rFonts w:ascii="Arial" w:hAnsi="Arial" w:cs="Arial"/>
                <w:color w:val="000000" w:themeColor="text1"/>
                <w:sz w:val="22"/>
              </w:rPr>
              <w:t xml:space="preserve"> ____</w:t>
            </w:r>
            <w:r>
              <w:rPr>
                <w:rFonts w:ascii="Arial" w:hAnsi="Arial" w:cs="Arial"/>
                <w:color w:val="000000" w:themeColor="text1"/>
                <w:sz w:val="22"/>
                <w:lang w:val="ru-RU"/>
              </w:rPr>
              <w:t>___</w:t>
            </w:r>
            <w:r w:rsidRPr="00ED046A">
              <w:rPr>
                <w:rFonts w:ascii="Arial" w:hAnsi="Arial" w:cs="Arial"/>
                <w:color w:val="000000" w:themeColor="text1"/>
                <w:sz w:val="22"/>
              </w:rPr>
              <w:t xml:space="preserve">____ м³, </w:t>
            </w:r>
            <w:proofErr w:type="spellStart"/>
            <w:r w:rsidRPr="00ED046A">
              <w:rPr>
                <w:rFonts w:ascii="Arial" w:hAnsi="Arial" w:cs="Arial"/>
                <w:color w:val="000000" w:themeColor="text1"/>
                <w:sz w:val="22"/>
              </w:rPr>
              <w:t>вес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lang w:val="ru-RU"/>
              </w:rPr>
              <w:t xml:space="preserve"> </w:t>
            </w:r>
            <w:r w:rsidRPr="00ED046A">
              <w:rPr>
                <w:rFonts w:ascii="Arial" w:hAnsi="Arial" w:cs="Arial"/>
                <w:color w:val="000000" w:themeColor="text1"/>
                <w:sz w:val="22"/>
              </w:rPr>
              <w:t>____</w:t>
            </w:r>
            <w:r>
              <w:rPr>
                <w:rFonts w:ascii="Arial" w:hAnsi="Arial" w:cs="Arial"/>
                <w:color w:val="000000" w:themeColor="text1"/>
                <w:sz w:val="22"/>
                <w:lang w:val="ru-RU"/>
              </w:rPr>
              <w:t>___</w:t>
            </w:r>
            <w:r w:rsidRPr="00ED046A">
              <w:rPr>
                <w:rFonts w:ascii="Arial" w:hAnsi="Arial" w:cs="Arial"/>
                <w:color w:val="000000" w:themeColor="text1"/>
                <w:sz w:val="22"/>
              </w:rPr>
              <w:t xml:space="preserve">____ </w:t>
            </w:r>
            <w:proofErr w:type="spellStart"/>
            <w:r w:rsidRPr="00ED046A">
              <w:rPr>
                <w:rFonts w:ascii="Arial" w:hAnsi="Arial" w:cs="Arial"/>
                <w:color w:val="000000" w:themeColor="text1"/>
                <w:sz w:val="22"/>
              </w:rPr>
              <w:t>кг</w:t>
            </w:r>
            <w:proofErr w:type="spellEnd"/>
          </w:p>
          <w:p w14:paraId="46414074" w14:textId="77777777" w:rsidR="00264357" w:rsidRPr="00ED046A" w:rsidRDefault="00264357" w:rsidP="00264357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264357" w:rsidRPr="00ED046A" w14:paraId="79DDF839" w14:textId="77777777" w:rsidTr="00264357">
        <w:trPr>
          <w:trHeight w:val="981"/>
        </w:trPr>
        <w:tc>
          <w:tcPr>
            <w:tcW w:w="5102" w:type="dxa"/>
            <w:vAlign w:val="bottom"/>
          </w:tcPr>
          <w:p w14:paraId="0A0BBF99" w14:textId="77777777" w:rsidR="00264357" w:rsidRPr="00AD78F6" w:rsidRDefault="00264357" w:rsidP="00264357">
            <w:pPr>
              <w:rPr>
                <w:rFonts w:ascii="Arial" w:hAnsi="Arial" w:cs="Arial"/>
                <w:color w:val="000000" w:themeColor="text1"/>
                <w:sz w:val="22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ru-RU"/>
              </w:rPr>
              <w:t>Кол-во мест, всего</w:t>
            </w:r>
            <w:r w:rsidRPr="00AD78F6">
              <w:rPr>
                <w:rFonts w:ascii="Arial" w:hAnsi="Arial" w:cs="Arial"/>
                <w:color w:val="000000" w:themeColor="text1"/>
                <w:sz w:val="22"/>
                <w:lang w:val="ru-RU"/>
              </w:rPr>
              <w:t>:</w:t>
            </w:r>
            <w:r>
              <w:rPr>
                <w:rFonts w:ascii="Arial" w:hAnsi="Arial" w:cs="Arial"/>
                <w:color w:val="000000" w:themeColor="text1"/>
                <w:sz w:val="22"/>
                <w:lang w:val="ru-RU"/>
              </w:rPr>
              <w:t xml:space="preserve"> </w:t>
            </w:r>
            <w:r w:rsidRPr="00AD78F6">
              <w:rPr>
                <w:rFonts w:ascii="Arial" w:hAnsi="Arial" w:cs="Arial"/>
                <w:color w:val="000000" w:themeColor="text1"/>
                <w:sz w:val="22"/>
                <w:lang w:val="ru-RU"/>
              </w:rPr>
              <w:t>______________</w:t>
            </w:r>
          </w:p>
          <w:p w14:paraId="7FC1FE5C" w14:textId="77777777" w:rsidR="00264357" w:rsidRPr="00AD78F6" w:rsidRDefault="00264357" w:rsidP="00264357">
            <w:pPr>
              <w:rPr>
                <w:rFonts w:ascii="Arial" w:hAnsi="Arial" w:cs="Arial"/>
                <w:color w:val="000000" w:themeColor="text1"/>
                <w:sz w:val="22"/>
                <w:lang w:val="ru-RU"/>
              </w:rPr>
            </w:pPr>
          </w:p>
        </w:tc>
        <w:tc>
          <w:tcPr>
            <w:tcW w:w="5102" w:type="dxa"/>
            <w:vAlign w:val="bottom"/>
          </w:tcPr>
          <w:p w14:paraId="50480EF3" w14:textId="77777777" w:rsidR="00264357" w:rsidRDefault="00264357" w:rsidP="00264357">
            <w:pPr>
              <w:rPr>
                <w:rFonts w:ascii="Arial" w:hAnsi="Arial" w:cs="Arial"/>
                <w:color w:val="000000" w:themeColor="text1"/>
                <w:sz w:val="22"/>
                <w:lang w:val="ru-RU"/>
              </w:rPr>
            </w:pPr>
            <w:proofErr w:type="spellStart"/>
            <w:r w:rsidRPr="00ED046A">
              <w:rPr>
                <w:rFonts w:ascii="Arial" w:hAnsi="Arial" w:cs="Arial"/>
                <w:color w:val="000000" w:themeColor="text1"/>
                <w:sz w:val="22"/>
              </w:rPr>
              <w:t>Повреждено</w:t>
            </w:r>
            <w:proofErr w:type="spellEnd"/>
            <w:r w:rsidRPr="00ED046A">
              <w:rPr>
                <w:rFonts w:ascii="Arial" w:hAnsi="Arial" w:cs="Arial"/>
                <w:color w:val="000000" w:themeColor="text1"/>
                <w:sz w:val="22"/>
              </w:rPr>
              <w:t>/</w:t>
            </w:r>
            <w:proofErr w:type="spellStart"/>
            <w:r w:rsidRPr="00ED046A">
              <w:rPr>
                <w:rFonts w:ascii="Arial" w:hAnsi="Arial" w:cs="Arial"/>
                <w:color w:val="000000" w:themeColor="text1"/>
                <w:sz w:val="22"/>
              </w:rPr>
              <w:t>испорчено</w:t>
            </w:r>
            <w:proofErr w:type="spellEnd"/>
            <w:r w:rsidRPr="00ED046A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proofErr w:type="spellStart"/>
            <w:r w:rsidRPr="00ED046A">
              <w:rPr>
                <w:rFonts w:ascii="Arial" w:hAnsi="Arial" w:cs="Arial"/>
                <w:color w:val="000000" w:themeColor="text1"/>
                <w:sz w:val="22"/>
              </w:rPr>
              <w:t>мест</w:t>
            </w:r>
            <w:proofErr w:type="spellEnd"/>
            <w:r w:rsidRPr="00ED046A">
              <w:rPr>
                <w:rFonts w:ascii="Arial" w:hAnsi="Arial" w:cs="Arial"/>
                <w:color w:val="000000" w:themeColor="text1"/>
                <w:sz w:val="22"/>
              </w:rPr>
              <w:t>: _______</w:t>
            </w:r>
            <w:r>
              <w:rPr>
                <w:rFonts w:ascii="Arial" w:hAnsi="Arial" w:cs="Arial"/>
                <w:color w:val="000000" w:themeColor="text1"/>
                <w:sz w:val="22"/>
                <w:lang w:val="ru-RU"/>
              </w:rPr>
              <w:t>_____</w:t>
            </w:r>
          </w:p>
          <w:p w14:paraId="7772601C" w14:textId="77777777" w:rsidR="00264357" w:rsidRPr="00A34BAA" w:rsidRDefault="00264357" w:rsidP="00264357">
            <w:pPr>
              <w:rPr>
                <w:rFonts w:ascii="Arial" w:hAnsi="Arial" w:cs="Arial"/>
                <w:color w:val="000000" w:themeColor="text1"/>
                <w:sz w:val="22"/>
                <w:lang w:val="ru-RU"/>
              </w:rPr>
            </w:pPr>
          </w:p>
        </w:tc>
      </w:tr>
    </w:tbl>
    <w:p w14:paraId="3B1747B1" w14:textId="7A20D1FB" w:rsidR="00AF10FB" w:rsidRPr="00264357" w:rsidRDefault="00334331" w:rsidP="00264357">
      <w:pPr>
        <w:ind w:left="-567"/>
        <w:rPr>
          <w:rFonts w:ascii="Arial" w:hAnsi="Arial" w:cs="Arial"/>
          <w:b/>
          <w:bCs/>
          <w:color w:val="000000" w:themeColor="text1"/>
          <w:sz w:val="22"/>
        </w:rPr>
      </w:pPr>
      <w:r w:rsidRPr="00ED046A">
        <w:rPr>
          <w:rFonts w:ascii="Arial" w:hAnsi="Arial" w:cs="Arial"/>
          <w:color w:val="000000" w:themeColor="text1"/>
          <w:sz w:val="22"/>
        </w:rPr>
        <w:br/>
      </w:r>
      <w:proofErr w:type="spellStart"/>
      <w:r w:rsidRPr="00264357">
        <w:rPr>
          <w:rFonts w:ascii="Arial" w:hAnsi="Arial" w:cs="Arial"/>
          <w:b/>
          <w:bCs/>
          <w:color w:val="000000" w:themeColor="text1"/>
          <w:sz w:val="22"/>
        </w:rPr>
        <w:t>Подписи</w:t>
      </w:r>
      <w:proofErr w:type="spellEnd"/>
      <w:r w:rsidRPr="00264357">
        <w:rPr>
          <w:rFonts w:ascii="Arial" w:hAnsi="Arial" w:cs="Arial"/>
          <w:b/>
          <w:bCs/>
          <w:color w:val="000000" w:themeColor="text1"/>
          <w:sz w:val="22"/>
        </w:rPr>
        <w:t xml:space="preserve"> </w:t>
      </w:r>
      <w:proofErr w:type="spellStart"/>
      <w:r w:rsidRPr="00264357">
        <w:rPr>
          <w:rFonts w:ascii="Arial" w:hAnsi="Arial" w:cs="Arial"/>
          <w:b/>
          <w:bCs/>
          <w:color w:val="000000" w:themeColor="text1"/>
          <w:sz w:val="22"/>
        </w:rPr>
        <w:t>сторон</w:t>
      </w:r>
      <w:proofErr w:type="spellEnd"/>
      <w:r w:rsidRPr="00264357">
        <w:rPr>
          <w:rFonts w:ascii="Arial" w:hAnsi="Arial" w:cs="Arial"/>
          <w:b/>
          <w:bCs/>
          <w:color w:val="000000" w:themeColor="text1"/>
          <w:sz w:val="22"/>
        </w:rPr>
        <w:t>:</w:t>
      </w:r>
    </w:p>
    <w:tbl>
      <w:tblPr>
        <w:tblStyle w:val="aff0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5"/>
        <w:gridCol w:w="5135"/>
      </w:tblGrid>
      <w:tr w:rsidR="00ED046A" w:rsidRPr="00ED046A" w14:paraId="3B3A56B3" w14:textId="77777777" w:rsidTr="00264357">
        <w:tc>
          <w:tcPr>
            <w:tcW w:w="4962" w:type="dxa"/>
          </w:tcPr>
          <w:p w14:paraId="7E766EDB" w14:textId="77777777" w:rsidR="00264357" w:rsidRPr="00264357" w:rsidRDefault="00334331" w:rsidP="00512C7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lang w:val="ru-RU"/>
              </w:rPr>
            </w:pPr>
            <w:r w:rsidRPr="00264357">
              <w:rPr>
                <w:rFonts w:ascii="Arial" w:hAnsi="Arial" w:cs="Arial"/>
                <w:b/>
                <w:bCs/>
                <w:color w:val="000000" w:themeColor="text1"/>
                <w:sz w:val="22"/>
                <w:lang w:val="ru-RU"/>
              </w:rPr>
              <w:t>Представитель перевозчика</w:t>
            </w:r>
            <w:r w:rsidR="00512C75" w:rsidRPr="00264357">
              <w:rPr>
                <w:rFonts w:ascii="Arial" w:hAnsi="Arial" w:cs="Arial"/>
                <w:b/>
                <w:bCs/>
                <w:color w:val="000000" w:themeColor="text1"/>
                <w:sz w:val="22"/>
                <w:lang w:val="ru-RU"/>
              </w:rPr>
              <w:t xml:space="preserve"> </w:t>
            </w:r>
          </w:p>
          <w:p w14:paraId="07262839" w14:textId="4440A13D" w:rsidR="00AF10FB" w:rsidRPr="00512C75" w:rsidRDefault="00512C75" w:rsidP="00512C75">
            <w:pPr>
              <w:jc w:val="center"/>
              <w:rPr>
                <w:rFonts w:ascii="Arial" w:hAnsi="Arial" w:cs="Arial"/>
                <w:color w:val="000000" w:themeColor="text1"/>
                <w:sz w:val="22"/>
                <w:lang w:val="ru-RU"/>
              </w:rPr>
            </w:pPr>
            <w:r w:rsidRPr="00A34BAA">
              <w:rPr>
                <w:rFonts w:ascii="Arial" w:hAnsi="Arial" w:cs="Arial"/>
                <w:color w:val="FF0000"/>
                <w:sz w:val="22"/>
                <w:lang w:val="ru-RU"/>
              </w:rPr>
              <w:t>[Перевозчик по Рейсу - контрагент]</w:t>
            </w:r>
          </w:p>
        </w:tc>
        <w:tc>
          <w:tcPr>
            <w:tcW w:w="5245" w:type="dxa"/>
          </w:tcPr>
          <w:p w14:paraId="2CA80125" w14:textId="77777777" w:rsidR="00264357" w:rsidRPr="00264357" w:rsidRDefault="00334331" w:rsidP="00512C7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proofErr w:type="spellStart"/>
            <w:r w:rsidRPr="00264357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Кладовщик</w:t>
            </w:r>
            <w:proofErr w:type="spellEnd"/>
            <w:r w:rsidRPr="00264357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</w:t>
            </w:r>
          </w:p>
          <w:p w14:paraId="5DE1D1CC" w14:textId="05947DBA" w:rsidR="00AF10FB" w:rsidRPr="00ED046A" w:rsidRDefault="00512C75" w:rsidP="00512C75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A34BAA">
              <w:rPr>
                <w:rFonts w:ascii="Arial" w:hAnsi="Arial" w:cs="Arial"/>
                <w:color w:val="FF0000"/>
                <w:sz w:val="22"/>
                <w:lang w:val="ru-RU"/>
              </w:rPr>
              <w:t>[организация по Рейсу]</w:t>
            </w:r>
          </w:p>
        </w:tc>
      </w:tr>
      <w:tr w:rsidR="00ED046A" w:rsidRPr="00ED046A" w14:paraId="65266A43" w14:textId="77777777" w:rsidTr="00264357">
        <w:tc>
          <w:tcPr>
            <w:tcW w:w="4962" w:type="dxa"/>
          </w:tcPr>
          <w:p w14:paraId="17EC748B" w14:textId="18B854F9" w:rsidR="00512C75" w:rsidRDefault="00512C75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72A087DB" w14:textId="3AEBEEE1" w:rsidR="00512C75" w:rsidRDefault="00512C75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0837FCB7" w14:textId="77777777" w:rsidR="00264357" w:rsidRDefault="00264357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481CF7D4" w14:textId="43F61766" w:rsidR="00AF10FB" w:rsidRPr="00512C75" w:rsidRDefault="00334331">
            <w:pPr>
              <w:rPr>
                <w:rFonts w:ascii="Arial" w:hAnsi="Arial" w:cs="Arial"/>
                <w:color w:val="000000" w:themeColor="text1"/>
                <w:sz w:val="22"/>
                <w:lang w:val="ru-RU"/>
              </w:rPr>
            </w:pPr>
            <w:r w:rsidRPr="00ED046A">
              <w:rPr>
                <w:rFonts w:ascii="Arial" w:hAnsi="Arial" w:cs="Arial"/>
                <w:color w:val="000000" w:themeColor="text1"/>
                <w:sz w:val="22"/>
              </w:rPr>
              <w:t>____________________</w:t>
            </w:r>
            <w:proofErr w:type="gramStart"/>
            <w:r w:rsidRPr="00ED046A">
              <w:rPr>
                <w:rFonts w:ascii="Arial" w:hAnsi="Arial" w:cs="Arial"/>
                <w:color w:val="000000" w:themeColor="text1"/>
                <w:sz w:val="22"/>
              </w:rPr>
              <w:t>_</w:t>
            </w:r>
            <w:r w:rsidR="00512C75">
              <w:rPr>
                <w:rFonts w:ascii="Arial" w:hAnsi="Arial" w:cs="Arial"/>
                <w:color w:val="000000" w:themeColor="text1"/>
                <w:sz w:val="22"/>
                <w:lang w:val="ru-RU"/>
              </w:rPr>
              <w:t xml:space="preserve">  /</w:t>
            </w:r>
            <w:proofErr w:type="gramEnd"/>
            <w:r w:rsidR="00512C75">
              <w:rPr>
                <w:rFonts w:ascii="Arial" w:hAnsi="Arial" w:cs="Arial"/>
                <w:color w:val="000000" w:themeColor="text1"/>
                <w:sz w:val="22"/>
                <w:lang w:val="ru-RU"/>
              </w:rPr>
              <w:t xml:space="preserve"> _______________/</w:t>
            </w:r>
            <w:r w:rsidRPr="00ED046A">
              <w:rPr>
                <w:rFonts w:ascii="Arial" w:hAnsi="Arial" w:cs="Arial"/>
                <w:color w:val="000000" w:themeColor="text1"/>
                <w:sz w:val="22"/>
              </w:rPr>
              <w:br/>
            </w:r>
            <w:r w:rsidR="00512C75" w:rsidRPr="00512C75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          </w:t>
            </w:r>
            <w:r w:rsidRPr="00512C75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12C75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подпись</w:t>
            </w:r>
            <w:proofErr w:type="spellEnd"/>
            <w:r w:rsidRPr="00512C75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="00512C75" w:rsidRPr="00512C75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                   </w:t>
            </w:r>
            <w:r w:rsidR="00512C75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   </w:t>
            </w:r>
            <w:r w:rsidR="00512C75" w:rsidRPr="00512C75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(Фамилия И.О.)</w:t>
            </w:r>
          </w:p>
        </w:tc>
        <w:tc>
          <w:tcPr>
            <w:tcW w:w="5245" w:type="dxa"/>
          </w:tcPr>
          <w:p w14:paraId="56846354" w14:textId="1388CDA1" w:rsidR="00512C75" w:rsidRDefault="00512C75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024550B7" w14:textId="66E6BD30" w:rsidR="00512C75" w:rsidRDefault="00512C75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3CF4C9EE" w14:textId="77777777" w:rsidR="00264357" w:rsidRDefault="00264357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1A5C61F3" w14:textId="6A31D0E2" w:rsidR="00AF10FB" w:rsidRPr="00ED046A" w:rsidRDefault="00512C75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ED046A">
              <w:rPr>
                <w:rFonts w:ascii="Arial" w:hAnsi="Arial" w:cs="Arial"/>
                <w:color w:val="000000" w:themeColor="text1"/>
                <w:sz w:val="22"/>
              </w:rPr>
              <w:t>____________________</w:t>
            </w:r>
            <w:proofErr w:type="gramStart"/>
            <w:r w:rsidRPr="00ED046A">
              <w:rPr>
                <w:rFonts w:ascii="Arial" w:hAnsi="Arial" w:cs="Arial"/>
                <w:color w:val="000000" w:themeColor="text1"/>
                <w:sz w:val="22"/>
              </w:rPr>
              <w:t>_</w:t>
            </w:r>
            <w:r>
              <w:rPr>
                <w:rFonts w:ascii="Arial" w:hAnsi="Arial" w:cs="Arial"/>
                <w:color w:val="000000" w:themeColor="text1"/>
                <w:sz w:val="22"/>
                <w:lang w:val="ru-RU"/>
              </w:rPr>
              <w:t xml:space="preserve">  /</w:t>
            </w:r>
            <w:proofErr w:type="gramEnd"/>
            <w:r>
              <w:rPr>
                <w:rFonts w:ascii="Arial" w:hAnsi="Arial" w:cs="Arial"/>
                <w:color w:val="000000" w:themeColor="text1"/>
                <w:sz w:val="22"/>
                <w:lang w:val="ru-RU"/>
              </w:rPr>
              <w:t xml:space="preserve"> _______________/</w:t>
            </w:r>
            <w:r w:rsidRPr="00ED046A">
              <w:rPr>
                <w:rFonts w:ascii="Arial" w:hAnsi="Arial" w:cs="Arial"/>
                <w:color w:val="000000" w:themeColor="text1"/>
                <w:sz w:val="22"/>
              </w:rPr>
              <w:br/>
            </w:r>
            <w:r w:rsidRPr="00512C75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          </w:t>
            </w:r>
            <w:r w:rsidRPr="00512C75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12C75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подпись</w:t>
            </w:r>
            <w:proofErr w:type="spellEnd"/>
            <w:r w:rsidRPr="00512C75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Pr="00512C75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                 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   </w:t>
            </w:r>
            <w:r w:rsidRPr="00512C75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(Фамилия И.О.)</w:t>
            </w:r>
          </w:p>
        </w:tc>
      </w:tr>
    </w:tbl>
    <w:p w14:paraId="0DC77505" w14:textId="21D023D3" w:rsidR="00AF10FB" w:rsidRPr="00ED046A" w:rsidRDefault="00AF10FB" w:rsidP="00512C75">
      <w:pPr>
        <w:rPr>
          <w:rFonts w:ascii="Arial" w:hAnsi="Arial" w:cs="Arial"/>
          <w:color w:val="000000" w:themeColor="text1"/>
          <w:sz w:val="22"/>
        </w:rPr>
      </w:pPr>
    </w:p>
    <w:sectPr w:rsidR="00AF10FB" w:rsidRPr="00ED046A" w:rsidSect="00512C75">
      <w:pgSz w:w="12240" w:h="15840"/>
      <w:pgMar w:top="426" w:right="1041" w:bottom="56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4357"/>
    <w:rsid w:val="0029639D"/>
    <w:rsid w:val="00326F90"/>
    <w:rsid w:val="00334331"/>
    <w:rsid w:val="00512C75"/>
    <w:rsid w:val="00A34BAA"/>
    <w:rsid w:val="00AA1D8D"/>
    <w:rsid w:val="00AD78F6"/>
    <w:rsid w:val="00AF10FB"/>
    <w:rsid w:val="00B47730"/>
    <w:rsid w:val="00CB0664"/>
    <w:rsid w:val="00ED04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9BA358"/>
  <w14:defaultImageDpi w14:val="300"/>
  <w15:docId w15:val="{721BE770-336F-4707-89BC-A5135BD7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E52D55-384B-42CD-82DA-BF5D84FE0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TK Aian</cp:lastModifiedBy>
  <cp:revision>3</cp:revision>
  <dcterms:created xsi:type="dcterms:W3CDTF">2025-08-28T06:42:00Z</dcterms:created>
  <dcterms:modified xsi:type="dcterms:W3CDTF">2025-08-28T06:42:00Z</dcterms:modified>
  <cp:category/>
</cp:coreProperties>
</file>